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E85B2" w14:textId="77777777" w:rsidR="004765FC" w:rsidRPr="007055E4" w:rsidRDefault="00000000">
      <w:pPr>
        <w:pStyle w:val="Naslov"/>
        <w:rPr>
          <w:color w:val="auto"/>
        </w:rPr>
      </w:pPr>
      <w:r w:rsidRPr="007055E4">
        <w:rPr>
          <w:color w:val="auto"/>
        </w:rPr>
        <w:t>PRIJAVA ŠTETE OD ELEMENTARNE NEPOGODE</w:t>
      </w:r>
    </w:p>
    <w:p w14:paraId="3F1BB4E3" w14:textId="77777777" w:rsidR="004765FC" w:rsidRPr="007055E4" w:rsidRDefault="00000000">
      <w:r w:rsidRPr="007055E4">
        <w:t>(olujno nevrijeme i izlijevanje vodotoka, 26. i 27. ožujka 2026.)</w:t>
      </w:r>
      <w:r w:rsidRPr="007055E4">
        <w:br/>
      </w:r>
    </w:p>
    <w:p w14:paraId="24F73D49" w14:textId="77777777" w:rsidR="004765FC" w:rsidRPr="007055E4" w:rsidRDefault="00000000">
      <w:pPr>
        <w:pStyle w:val="Naslov1"/>
        <w:rPr>
          <w:color w:val="auto"/>
        </w:rPr>
      </w:pPr>
      <w:r w:rsidRPr="007055E4">
        <w:rPr>
          <w:color w:val="auto"/>
        </w:rPr>
        <w:t>1. PODACI O PODNOSITELJU</w:t>
      </w:r>
    </w:p>
    <w:p w14:paraId="3BF6E4AC" w14:textId="6BA5EA68" w:rsidR="004765FC" w:rsidRPr="007055E4" w:rsidRDefault="00000000">
      <w:r w:rsidRPr="007055E4">
        <w:t>Ime i prezime: ____</w:t>
      </w:r>
      <w:r w:rsidR="007055E4">
        <w:t>______________________________________________</w:t>
      </w:r>
      <w:r w:rsidRPr="007055E4">
        <w:t>__________________________</w:t>
      </w:r>
    </w:p>
    <w:p w14:paraId="09AF7B72" w14:textId="5B63D402" w:rsidR="004765FC" w:rsidRPr="007055E4" w:rsidRDefault="00000000">
      <w:r w:rsidRPr="007055E4">
        <w:t>OIB: _______________________</w:t>
      </w:r>
      <w:r w:rsidR="007055E4">
        <w:t>_______</w:t>
      </w:r>
      <w:r w:rsidRPr="007055E4">
        <w:t>________________</w:t>
      </w:r>
    </w:p>
    <w:p w14:paraId="2C1F798A" w14:textId="001A5C28" w:rsidR="004765FC" w:rsidRPr="007055E4" w:rsidRDefault="00000000">
      <w:r w:rsidRPr="007055E4">
        <w:t>Adresa: __________________________________</w:t>
      </w:r>
      <w:r w:rsidR="007055E4">
        <w:t>__________________</w:t>
      </w:r>
      <w:r w:rsidRPr="007055E4">
        <w:t>__</w:t>
      </w:r>
    </w:p>
    <w:p w14:paraId="4E8674A7" w14:textId="365B2336" w:rsidR="004765FC" w:rsidRPr="007055E4" w:rsidRDefault="00000000">
      <w:proofErr w:type="spellStart"/>
      <w:r w:rsidRPr="007055E4">
        <w:t>Kontakt</w:t>
      </w:r>
      <w:proofErr w:type="spellEnd"/>
      <w:r w:rsidRPr="007055E4">
        <w:t xml:space="preserve"> (</w:t>
      </w:r>
      <w:proofErr w:type="spellStart"/>
      <w:r w:rsidRPr="007055E4">
        <w:t>telefon</w:t>
      </w:r>
      <w:proofErr w:type="spellEnd"/>
      <w:r w:rsidRPr="007055E4">
        <w:t>/e-mail): ___________________</w:t>
      </w:r>
      <w:r w:rsidR="007055E4">
        <w:t>_____________</w:t>
      </w:r>
      <w:r w:rsidRPr="007055E4">
        <w:t>__</w:t>
      </w:r>
      <w:r w:rsidRPr="007055E4">
        <w:br/>
      </w:r>
    </w:p>
    <w:p w14:paraId="17361C7D" w14:textId="77777777" w:rsidR="004765FC" w:rsidRPr="007055E4" w:rsidRDefault="00000000">
      <w:pPr>
        <w:pStyle w:val="Naslov1"/>
        <w:rPr>
          <w:color w:val="auto"/>
        </w:rPr>
      </w:pPr>
      <w:r w:rsidRPr="007055E4">
        <w:rPr>
          <w:color w:val="auto"/>
        </w:rPr>
        <w:t>2. PODACI O LOKACIJI ŠTETE</w:t>
      </w:r>
    </w:p>
    <w:p w14:paraId="11EF9784" w14:textId="181E2552" w:rsidR="004765FC" w:rsidRPr="007055E4" w:rsidRDefault="00000000">
      <w:r w:rsidRPr="007055E4">
        <w:t xml:space="preserve">Adresa </w:t>
      </w:r>
      <w:proofErr w:type="spellStart"/>
      <w:r w:rsidRPr="007055E4">
        <w:t>lokacije</w:t>
      </w:r>
      <w:proofErr w:type="spellEnd"/>
      <w:r w:rsidRPr="007055E4">
        <w:t xml:space="preserve"> </w:t>
      </w:r>
      <w:proofErr w:type="spellStart"/>
      <w:r w:rsidRPr="007055E4">
        <w:t>štete</w:t>
      </w:r>
      <w:proofErr w:type="spellEnd"/>
      <w:r w:rsidRPr="007055E4">
        <w:t>: _______________</w:t>
      </w:r>
      <w:r w:rsidR="007055E4">
        <w:t>___________________________________</w:t>
      </w:r>
      <w:r w:rsidRPr="007055E4">
        <w:t>_________</w:t>
      </w:r>
    </w:p>
    <w:p w14:paraId="2F946DF5" w14:textId="40328FE0" w:rsidR="004765FC" w:rsidRPr="007055E4" w:rsidRDefault="00000000">
      <w:r w:rsidRPr="007055E4">
        <w:t>Katastarska čestica (</w:t>
      </w:r>
      <w:proofErr w:type="spellStart"/>
      <w:r w:rsidRPr="007055E4">
        <w:t>ako</w:t>
      </w:r>
      <w:proofErr w:type="spellEnd"/>
      <w:r w:rsidRPr="007055E4">
        <w:t xml:space="preserve"> je </w:t>
      </w:r>
      <w:proofErr w:type="spellStart"/>
      <w:r w:rsidRPr="007055E4">
        <w:t>poznato</w:t>
      </w:r>
      <w:proofErr w:type="spellEnd"/>
      <w:r w:rsidRPr="007055E4">
        <w:t>): ___</w:t>
      </w:r>
      <w:r w:rsidR="007055E4">
        <w:t>_______________________________</w:t>
      </w:r>
      <w:r w:rsidRPr="007055E4">
        <w:t>_______</w:t>
      </w:r>
      <w:r w:rsidRPr="007055E4">
        <w:br/>
      </w:r>
    </w:p>
    <w:p w14:paraId="6C4B2306" w14:textId="77777777" w:rsidR="004765FC" w:rsidRPr="007055E4" w:rsidRDefault="00000000">
      <w:pPr>
        <w:pStyle w:val="Naslov1"/>
        <w:rPr>
          <w:color w:val="auto"/>
        </w:rPr>
      </w:pPr>
      <w:r w:rsidRPr="007055E4">
        <w:rPr>
          <w:color w:val="auto"/>
        </w:rPr>
        <w:t>3. VRSTA OŠTEĆENE IMOVINE</w:t>
      </w:r>
    </w:p>
    <w:p w14:paraId="198B80E9" w14:textId="77777777" w:rsidR="004765FC" w:rsidRPr="007055E4" w:rsidRDefault="00000000">
      <w:r w:rsidRPr="007055E4">
        <w:t>☐ stambeni objekt</w:t>
      </w:r>
    </w:p>
    <w:p w14:paraId="17DD3B7F" w14:textId="77777777" w:rsidR="004765FC" w:rsidRPr="007055E4" w:rsidRDefault="00000000">
      <w:r w:rsidRPr="007055E4">
        <w:t>☐ gospodarski objekt</w:t>
      </w:r>
    </w:p>
    <w:p w14:paraId="1D402A3E" w14:textId="77777777" w:rsidR="004765FC" w:rsidRPr="007055E4" w:rsidRDefault="00000000">
      <w:r w:rsidRPr="007055E4">
        <w:t>☐ poljoprivredno zemljište</w:t>
      </w:r>
    </w:p>
    <w:p w14:paraId="41A13B5B" w14:textId="77777777" w:rsidR="004765FC" w:rsidRPr="007055E4" w:rsidRDefault="00000000">
      <w:r w:rsidRPr="007055E4">
        <w:t>☐ vozila/oprema</w:t>
      </w:r>
    </w:p>
    <w:p w14:paraId="616ED9B0" w14:textId="48E14B53" w:rsidR="004765FC" w:rsidRPr="007055E4" w:rsidRDefault="00000000">
      <w:r w:rsidRPr="007055E4">
        <w:t xml:space="preserve">☐ </w:t>
      </w:r>
      <w:proofErr w:type="spellStart"/>
      <w:r w:rsidRPr="007055E4">
        <w:t>ostalo</w:t>
      </w:r>
      <w:proofErr w:type="spellEnd"/>
      <w:r w:rsidRPr="007055E4">
        <w:t>: ____________________</w:t>
      </w:r>
      <w:r w:rsidR="007055E4">
        <w:t>___________________</w:t>
      </w:r>
      <w:r w:rsidRPr="007055E4">
        <w:t>______</w:t>
      </w:r>
      <w:r w:rsidRPr="007055E4">
        <w:br/>
      </w:r>
    </w:p>
    <w:p w14:paraId="74A227A6" w14:textId="77777777" w:rsidR="004765FC" w:rsidRPr="007055E4" w:rsidRDefault="00000000">
      <w:pPr>
        <w:pStyle w:val="Naslov1"/>
        <w:rPr>
          <w:color w:val="auto"/>
        </w:rPr>
      </w:pPr>
      <w:r w:rsidRPr="007055E4">
        <w:rPr>
          <w:color w:val="auto"/>
        </w:rPr>
        <w:t>4. OPIS ŠTETE</w:t>
      </w:r>
    </w:p>
    <w:p w14:paraId="0BD80F08" w14:textId="447582FA" w:rsidR="004765FC" w:rsidRPr="007055E4" w:rsidRDefault="00000000">
      <w:r w:rsidRPr="007055E4">
        <w:t>__________________________________________</w:t>
      </w:r>
      <w:r w:rsidR="007055E4">
        <w:t>_______________________________________________________</w:t>
      </w:r>
      <w:r w:rsidRPr="007055E4">
        <w:t>________</w:t>
      </w:r>
    </w:p>
    <w:p w14:paraId="7AC565F7" w14:textId="486356C7" w:rsidR="004765FC" w:rsidRPr="007055E4" w:rsidRDefault="00000000">
      <w:r w:rsidRPr="007055E4">
        <w:t>________________________________________</w:t>
      </w:r>
      <w:r w:rsidR="007055E4">
        <w:t>_______________________________________________________</w:t>
      </w:r>
      <w:r w:rsidRPr="007055E4">
        <w:t>__________</w:t>
      </w:r>
    </w:p>
    <w:p w14:paraId="01E5C08D" w14:textId="21174D8D" w:rsidR="004765FC" w:rsidRPr="007055E4" w:rsidRDefault="00000000">
      <w:r w:rsidRPr="007055E4">
        <w:t>_________________________________________________</w:t>
      </w:r>
      <w:r w:rsidR="007055E4">
        <w:t>________________________________________________________</w:t>
      </w:r>
    </w:p>
    <w:p w14:paraId="66189299" w14:textId="77777777" w:rsidR="004765FC" w:rsidRPr="007055E4" w:rsidRDefault="00000000">
      <w:pPr>
        <w:pStyle w:val="Naslov1"/>
        <w:rPr>
          <w:color w:val="auto"/>
        </w:rPr>
      </w:pPr>
      <w:r w:rsidRPr="007055E4">
        <w:rPr>
          <w:color w:val="auto"/>
        </w:rPr>
        <w:lastRenderedPageBreak/>
        <w:t>5. PROCJENA ŠTETE (EUR)</w:t>
      </w:r>
    </w:p>
    <w:p w14:paraId="57BCEC52" w14:textId="77777777" w:rsidR="004765FC" w:rsidRPr="007055E4" w:rsidRDefault="00000000">
      <w:r w:rsidRPr="007055E4">
        <w:t>Procijenjeni iznos štete: __________________ EUR</w:t>
      </w:r>
      <w:r w:rsidRPr="007055E4">
        <w:br/>
      </w:r>
    </w:p>
    <w:p w14:paraId="05C2F67C" w14:textId="77777777" w:rsidR="004765FC" w:rsidRPr="007055E4" w:rsidRDefault="00000000">
      <w:pPr>
        <w:pStyle w:val="Naslov1"/>
        <w:rPr>
          <w:color w:val="auto"/>
        </w:rPr>
      </w:pPr>
      <w:r w:rsidRPr="007055E4">
        <w:rPr>
          <w:color w:val="auto"/>
        </w:rPr>
        <w:t>6. PRILOZI</w:t>
      </w:r>
    </w:p>
    <w:p w14:paraId="2376ADB8" w14:textId="77777777" w:rsidR="004765FC" w:rsidRPr="007055E4" w:rsidRDefault="00000000">
      <w:r w:rsidRPr="007055E4">
        <w:t>☐ fotografije</w:t>
      </w:r>
    </w:p>
    <w:p w14:paraId="1AF327F0" w14:textId="77777777" w:rsidR="004765FC" w:rsidRPr="007055E4" w:rsidRDefault="00000000">
      <w:r w:rsidRPr="007055E4">
        <w:t>☐ računi / dokumentacija</w:t>
      </w:r>
    </w:p>
    <w:p w14:paraId="7D4FEF96" w14:textId="77777777" w:rsidR="004765FC" w:rsidRPr="007055E4" w:rsidRDefault="00000000">
      <w:r w:rsidRPr="007055E4">
        <w:t>☐ ostalo: __________________________</w:t>
      </w:r>
      <w:r w:rsidRPr="007055E4">
        <w:br/>
      </w:r>
    </w:p>
    <w:p w14:paraId="7EA73FAE" w14:textId="77777777" w:rsidR="004765FC" w:rsidRPr="007055E4" w:rsidRDefault="00000000">
      <w:pPr>
        <w:pStyle w:val="Naslov1"/>
        <w:rPr>
          <w:color w:val="auto"/>
        </w:rPr>
      </w:pPr>
      <w:r w:rsidRPr="007055E4">
        <w:rPr>
          <w:color w:val="auto"/>
        </w:rPr>
        <w:t>7. IZJAVA</w:t>
      </w:r>
    </w:p>
    <w:p w14:paraId="7142EF84" w14:textId="77777777" w:rsidR="004765FC" w:rsidRPr="007055E4" w:rsidRDefault="00000000">
      <w:r w:rsidRPr="007055E4">
        <w:t>Izjavljujem da su svi navedeni podaci istiniti i točni.</w:t>
      </w:r>
      <w:r w:rsidRPr="007055E4">
        <w:br/>
      </w:r>
    </w:p>
    <w:p w14:paraId="2FEB9E27" w14:textId="70BE5183" w:rsidR="004765FC" w:rsidRPr="007055E4" w:rsidRDefault="00000000">
      <w:r w:rsidRPr="007055E4">
        <w:t>Datum: ____________</w:t>
      </w:r>
      <w:r w:rsidR="007055E4">
        <w:t>__________</w:t>
      </w:r>
      <w:r w:rsidRPr="007055E4">
        <w:t>___</w:t>
      </w:r>
    </w:p>
    <w:p w14:paraId="7D1F1A1A" w14:textId="77777777" w:rsidR="004765FC" w:rsidRPr="007055E4" w:rsidRDefault="00000000">
      <w:r w:rsidRPr="007055E4">
        <w:t>Potpis: __________________________</w:t>
      </w:r>
    </w:p>
    <w:sectPr w:rsidR="004765FC" w:rsidRPr="007055E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1117842">
    <w:abstractNumId w:val="8"/>
  </w:num>
  <w:num w:numId="2" w16cid:durableId="158812339">
    <w:abstractNumId w:val="6"/>
  </w:num>
  <w:num w:numId="3" w16cid:durableId="132263079">
    <w:abstractNumId w:val="5"/>
  </w:num>
  <w:num w:numId="4" w16cid:durableId="1940336317">
    <w:abstractNumId w:val="4"/>
  </w:num>
  <w:num w:numId="5" w16cid:durableId="130095953">
    <w:abstractNumId w:val="7"/>
  </w:num>
  <w:num w:numId="6" w16cid:durableId="21319943">
    <w:abstractNumId w:val="3"/>
  </w:num>
  <w:num w:numId="7" w16cid:durableId="363560018">
    <w:abstractNumId w:val="2"/>
  </w:num>
  <w:num w:numId="8" w16cid:durableId="1068109956">
    <w:abstractNumId w:val="1"/>
  </w:num>
  <w:num w:numId="9" w16cid:durableId="114911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765FC"/>
    <w:rsid w:val="005E088B"/>
    <w:rsid w:val="007055E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C41872"/>
  <w14:defaultImageDpi w14:val="300"/>
  <w15:docId w15:val="{CE1F862F-F7C5-454A-AD61-CFEFA3B2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Općina Lobor</cp:lastModifiedBy>
  <cp:revision>2</cp:revision>
  <cp:lastPrinted>2026-03-31T11:02:00Z</cp:lastPrinted>
  <dcterms:created xsi:type="dcterms:W3CDTF">2026-03-31T11:08:00Z</dcterms:created>
  <dcterms:modified xsi:type="dcterms:W3CDTF">2026-03-31T11:08:00Z</dcterms:modified>
  <cp:category/>
</cp:coreProperties>
</file>